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16 </w:t>
      </w:r>
      <w:r>
        <w:rPr>
          <w:rFonts w:ascii="Times New Roman" w:eastAsia="Times New Roman" w:hAnsi="Times New Roman" w:cs="Times New Roman"/>
        </w:rPr>
        <w:t xml:space="preserve">августа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775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 xml:space="preserve">Джамалудинова </w:t>
      </w:r>
      <w:r>
        <w:rPr>
          <w:rFonts w:ascii="Times New Roman" w:eastAsia="Times New Roman" w:hAnsi="Times New Roman" w:cs="Times New Roman"/>
          <w:b/>
          <w:bCs/>
        </w:rPr>
        <w:t>Джамалудина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Мурадовича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Джамалудинов</w:t>
      </w:r>
      <w:r>
        <w:rPr>
          <w:rFonts w:ascii="Times New Roman" w:eastAsia="Times New Roman" w:hAnsi="Times New Roman" w:cs="Times New Roman"/>
        </w:rPr>
        <w:t xml:space="preserve"> Д.М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02231018065381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Джамалудинов</w:t>
      </w:r>
      <w:r>
        <w:rPr>
          <w:rFonts w:ascii="Times New Roman" w:eastAsia="Times New Roman" w:hAnsi="Times New Roman" w:cs="Times New Roman"/>
        </w:rPr>
        <w:t xml:space="preserve"> Д.М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12.03.2024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.10.2023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Джамалудинова Д.М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Джамалудинова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Джамалудина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Мурадовича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0412365400285007752420129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3">
    <w:name w:val="cat-UserDefined grp-2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